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Cheer    </w:t>
      </w:r>
      <w:r>
        <w:t xml:space="preserve">   Hug    </w:t>
      </w:r>
      <w:r>
        <w:t xml:space="preserve">   Happiness    </w:t>
      </w:r>
      <w:r>
        <w:t xml:space="preserve">   Love    </w:t>
      </w:r>
      <w:r>
        <w:t xml:space="preserve">   Honesty     </w:t>
      </w:r>
      <w:r>
        <w:t xml:space="preserve">   Strength    </w:t>
      </w:r>
      <w:r>
        <w:t xml:space="preserve">   Caring    </w:t>
      </w:r>
      <w:r>
        <w:t xml:space="preserve">   Cyber    </w:t>
      </w:r>
      <w:r>
        <w:t xml:space="preserve">   Smile    </w:t>
      </w:r>
      <w:r>
        <w:t xml:space="preserve">   Positive    </w:t>
      </w:r>
      <w:r>
        <w:t xml:space="preserve">   Listen    </w:t>
      </w:r>
      <w:r>
        <w:t xml:space="preserve">   Avoid    </w:t>
      </w:r>
      <w:r>
        <w:t xml:space="preserve">   Stand    </w:t>
      </w:r>
      <w:r>
        <w:t xml:space="preserve">   Pressure    </w:t>
      </w:r>
      <w:r>
        <w:t xml:space="preserve">   Alone    </w:t>
      </w:r>
      <w:r>
        <w:t xml:space="preserve">   Hurt    </w:t>
      </w:r>
      <w:r>
        <w:t xml:space="preserve">   Friends    </w:t>
      </w:r>
      <w:r>
        <w:t xml:space="preserve">   Tell    </w:t>
      </w:r>
      <w:r>
        <w:t xml:space="preserve">   Support     </w:t>
      </w:r>
      <w:r>
        <w:t xml:space="preserve">   Safe    </w:t>
      </w:r>
      <w:r>
        <w:t xml:space="preserve">   Talk    </w:t>
      </w:r>
      <w:r>
        <w:t xml:space="preserve">   Bullying    </w:t>
      </w:r>
      <w:r>
        <w:t xml:space="preserve">   Friendship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2021-10-11T02:39:16Z</dcterms:created>
  <dcterms:modified xsi:type="dcterms:W3CDTF">2021-10-11T02:39:16Z</dcterms:modified>
</cp:coreProperties>
</file>