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behavior    </w:t>
      </w:r>
      <w:r>
        <w:t xml:space="preserve">   sad    </w:t>
      </w:r>
      <w:r>
        <w:t xml:space="preserve">   hitting    </w:t>
      </w:r>
      <w:r>
        <w:t xml:space="preserve">   pushing    </w:t>
      </w:r>
      <w:r>
        <w:t xml:space="preserve">   tripping    </w:t>
      </w:r>
      <w:r>
        <w:t xml:space="preserve">   inappropriate    </w:t>
      </w:r>
      <w:r>
        <w:t xml:space="preserve">   rude    </w:t>
      </w:r>
      <w:r>
        <w:t xml:space="preserve">   embarrassing    </w:t>
      </w:r>
      <w:r>
        <w:t xml:space="preserve">   taunting    </w:t>
      </w:r>
      <w:r>
        <w:t xml:space="preserve">   teasing    </w:t>
      </w:r>
      <w:r>
        <w:t xml:space="preserve">   wrong    </w:t>
      </w:r>
      <w:r>
        <w:t xml:space="preserve">   overbearing    </w:t>
      </w:r>
      <w:r>
        <w:t xml:space="preserve">   serious    </w:t>
      </w:r>
      <w:r>
        <w:t xml:space="preserve">   mean    </w:t>
      </w:r>
      <w:r>
        <w:t xml:space="preserve">   aggressive    </w:t>
      </w:r>
      <w:r>
        <w:t xml:space="preserve">   bully    </w:t>
      </w:r>
      <w:r>
        <w:t xml:space="preserve">   disrespectful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2021-10-11T02:39:59Z</dcterms:created>
  <dcterms:modified xsi:type="dcterms:W3CDTF">2021-10-11T02:39:59Z</dcterms:modified>
</cp:coreProperties>
</file>