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pressure    </w:t>
      </w:r>
      <w:r>
        <w:t xml:space="preserve">   mobbing    </w:t>
      </w:r>
      <w:r>
        <w:t xml:space="preserve">   insults    </w:t>
      </w:r>
      <w:r>
        <w:t xml:space="preserve">   brutalize    </w:t>
      </w:r>
      <w:r>
        <w:t xml:space="preserve">   trouble    </w:t>
      </w:r>
      <w:r>
        <w:t xml:space="preserve">   rumor    </w:t>
      </w:r>
      <w:r>
        <w:t xml:space="preserve">   intimidation    </w:t>
      </w:r>
      <w:r>
        <w:t xml:space="preserve">   stalking    </w:t>
      </w:r>
      <w:r>
        <w:t xml:space="preserve">   revenge    </w:t>
      </w:r>
      <w:r>
        <w:t xml:space="preserve">   attack    </w:t>
      </w:r>
      <w:r>
        <w:t xml:space="preserve">   ridicule    </w:t>
      </w:r>
      <w:r>
        <w:t xml:space="preserve">   humiliation    </w:t>
      </w:r>
      <w:r>
        <w:t xml:space="preserve">   violence    </w:t>
      </w:r>
      <w:r>
        <w:t xml:space="preserve">   anxiety    </w:t>
      </w:r>
      <w:r>
        <w:t xml:space="preserve">   abuse    </w:t>
      </w:r>
      <w:r>
        <w:t xml:space="preserve">   bullying    </w:t>
      </w:r>
      <w:r>
        <w:t xml:space="preserve">   victim    </w:t>
      </w:r>
      <w:r>
        <w:t xml:space="preserve">   harassment    </w:t>
      </w:r>
      <w:r>
        <w:t xml:space="preserve">   Cyber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2021-10-11T02:40:02Z</dcterms:created>
  <dcterms:modified xsi:type="dcterms:W3CDTF">2021-10-11T02:40:02Z</dcterms:modified>
</cp:coreProperties>
</file>