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characteristic of bullying where these aggressive actions occur repeatedly over time to the saem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bullying includes damaging someone's relationship or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indiviudual is the person who witnesses the abusive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characteristic of bullying where the person bullying has more physical or social power than the child or children being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aggressive behavior where one person or a group of people in a position of power deliberately intimidates, abuses, or coerces an individual with the intention to hurt that person physically or emotionally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bullying inlcudes name calling, insulting, making racist, sexist, or homophobic jokes (most common form of bullying)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individual is the person who carries out the hurtful and abusive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characteristic of bullying where the behavior was aggressive and a deliberate attempt to hurt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bullying is carried out by electronic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bullying includes hitting, kicking, punching, pinching, or any form of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individual is the person in which the hurtful actions are being enforced onto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Awareness Crossword</dc:title>
  <dcterms:created xsi:type="dcterms:W3CDTF">2021-10-11T02:39:30Z</dcterms:created>
  <dcterms:modified xsi:type="dcterms:W3CDTF">2021-10-11T02:39:30Z</dcterms:modified>
</cp:coreProperties>
</file>