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Bullying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Someone who starts the bullying; the perpetrator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Someone a bully should be able to go to for help; a peer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Someone who has no connection to the people in the situation and do not care about it but still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Someone who is bullied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Someone who participates in the bullying but did not start it and are not the main perpetrators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intentional use of physical force or power against another person that results in psychological harm or injury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type of bullying that involves hitting or otherwise hurting someone, shoving or intimidating another person, or damaging or stealing their belongings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Someone who puts an end to the bullying; helps the victim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actively supports he bullying through gestures such as laughing but does not actively participate in the bullying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Someone who wants to help the bully but does not try to physically stop 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Bullying that occurs via technology (social media, texting, emailing, ect.)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type of bullying that isolates them from others; excluding them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Bullying Crossword</dc:title>
  <dcterms:created xsi:type="dcterms:W3CDTF">2021-10-11T02:40:11Z</dcterms:created>
  <dcterms:modified xsi:type="dcterms:W3CDTF">2021-10-11T02:40:11Z</dcterms:modified>
</cp:coreProperties>
</file>