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Bullying! No Way!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intimidation    </w:t>
      </w:r>
      <w:r>
        <w:t xml:space="preserve">   exclusion    </w:t>
      </w:r>
      <w:r>
        <w:t xml:space="preserve">   rumours    </w:t>
      </w:r>
      <w:r>
        <w:t xml:space="preserve">   subtle    </w:t>
      </w:r>
      <w:r>
        <w:t xml:space="preserve">   offend    </w:t>
      </w:r>
      <w:r>
        <w:t xml:space="preserve">   gender    </w:t>
      </w:r>
      <w:r>
        <w:t xml:space="preserve">   culture    </w:t>
      </w:r>
      <w:r>
        <w:t xml:space="preserve">   race    </w:t>
      </w:r>
      <w:r>
        <w:t xml:space="preserve">   harassment    </w:t>
      </w:r>
      <w:r>
        <w:t xml:space="preserve">   mistreat    </w:t>
      </w:r>
      <w:r>
        <w:t xml:space="preserve">   misuse    </w:t>
      </w:r>
      <w:r>
        <w:t xml:space="preserve">   social    </w:t>
      </w:r>
      <w:r>
        <w:t xml:space="preserve">   verbal    </w:t>
      </w:r>
      <w:r>
        <w:t xml:space="preserve">   conflicts    </w:t>
      </w:r>
      <w:r>
        <w:t xml:space="preserve">   bystanders    </w:t>
      </w:r>
      <w:r>
        <w:t xml:space="preserve">   covert    </w:t>
      </w:r>
      <w:r>
        <w:t xml:space="preserve">   overt    </w:t>
      </w:r>
      <w:r>
        <w:t xml:space="preserve">   online    </w:t>
      </w:r>
      <w:r>
        <w:t xml:space="preserve">   psychological    </w:t>
      </w:r>
      <w:r>
        <w:t xml:space="preserve">   physical    </w:t>
      </w:r>
      <w:r>
        <w:t xml:space="preserve">   support    </w:t>
      </w:r>
      <w:r>
        <w:t xml:space="preserve">   advice    </w:t>
      </w:r>
      <w:r>
        <w:t xml:space="preserve">   impact    </w:t>
      </w:r>
      <w:r>
        <w:t xml:space="preserve">   repeated    </w:t>
      </w:r>
      <w:r>
        <w:t xml:space="preserve">   ongoing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Bullying! No Way!</dc:title>
  <dcterms:created xsi:type="dcterms:W3CDTF">2021-10-11T02:41:02Z</dcterms:created>
  <dcterms:modified xsi:type="dcterms:W3CDTF">2021-10-11T02:41:02Z</dcterms:modified>
</cp:coreProperties>
</file>