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Bullying Synonyms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Bad Behavior    </w:t>
      </w:r>
      <w:r>
        <w:t xml:space="preserve">   Bravado    </w:t>
      </w:r>
      <w:r>
        <w:t xml:space="preserve">   Browbeating    </w:t>
      </w:r>
      <w:r>
        <w:t xml:space="preserve">   Bulldozing    </w:t>
      </w:r>
      <w:r>
        <w:t xml:space="preserve">   Bullying    </w:t>
      </w:r>
      <w:r>
        <w:t xml:space="preserve">   Coercion    </w:t>
      </w:r>
      <w:r>
        <w:t xml:space="preserve">   Compulsion    </w:t>
      </w:r>
      <w:r>
        <w:t xml:space="preserve">   Daunting    </w:t>
      </w:r>
      <w:r>
        <w:t xml:space="preserve">   Duress    </w:t>
      </w:r>
      <w:r>
        <w:t xml:space="preserve">   Foreboding    </w:t>
      </w:r>
      <w:r>
        <w:t xml:space="preserve">   Frightening    </w:t>
      </w:r>
      <w:r>
        <w:t xml:space="preserve">   Intimidation    </w:t>
      </w:r>
      <w:r>
        <w:t xml:space="preserve">   Mental Pressure    </w:t>
      </w:r>
      <w:r>
        <w:t xml:space="preserve">   Threatening    </w:t>
      </w:r>
      <w:r>
        <w:t xml:space="preserve">   Tormenting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 Synonyms</dc:title>
  <dcterms:created xsi:type="dcterms:W3CDTF">2021-10-11T02:39:44Z</dcterms:created>
  <dcterms:modified xsi:type="dcterms:W3CDTF">2021-10-11T02:39:44Z</dcterms:modified>
</cp:coreProperties>
</file>