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Transparent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Harcèlement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Violence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esteem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Playgrounds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Victime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Frustations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Frustrations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Bullying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Professeurs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Aider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Harcèlement en ligne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Harcèlement physique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Estime de soi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Intimidation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Dépression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bullying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Confiance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Cours de récréation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Spectateurs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Victim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Effrayé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Bystanders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Harcèlement social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Cyber bullying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Intimidation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Transparent Words </dc:title>
  <dcterms:created xsi:type="dcterms:W3CDTF">2021-10-11T02:40:18Z</dcterms:created>
  <dcterms:modified xsi:type="dcterms:W3CDTF">2021-10-11T02:40:18Z</dcterms:modified>
</cp:coreProperties>
</file>