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paz    </w:t>
      </w:r>
      <w:r>
        <w:t xml:space="preserve">   felicidade    </w:t>
      </w:r>
      <w:r>
        <w:t xml:space="preserve">   violencia    </w:t>
      </w:r>
      <w:r>
        <w:t xml:space="preserve">   fraco    </w:t>
      </w:r>
      <w:r>
        <w:t xml:space="preserve">   cyberbully    </w:t>
      </w:r>
      <w:r>
        <w:t xml:space="preserve">   amor    </w:t>
      </w:r>
      <w:r>
        <w:t xml:space="preserve">   verbal    </w:t>
      </w:r>
      <w:r>
        <w:t xml:space="preserve">   feliz    </w:t>
      </w:r>
      <w:r>
        <w:t xml:space="preserve">   chato    </w:t>
      </w:r>
      <w:r>
        <w:t xml:space="preserve">   amigos    </w:t>
      </w:r>
      <w:r>
        <w:t xml:space="preserve">   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 WordSearch</dc:title>
  <dcterms:created xsi:type="dcterms:W3CDTF">2021-10-11T02:39:51Z</dcterms:created>
  <dcterms:modified xsi:type="dcterms:W3CDTF">2021-10-11T02:39:51Z</dcterms:modified>
</cp:coreProperties>
</file>