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cut    </w:t>
      </w:r>
      <w:r>
        <w:t xml:space="preserve">   destroying    </w:t>
      </w:r>
      <w:r>
        <w:t xml:space="preserve">   problem    </w:t>
      </w:r>
      <w:r>
        <w:t xml:space="preserve">   suicide    </w:t>
      </w:r>
      <w:r>
        <w:t xml:space="preserve">   harmful    </w:t>
      </w:r>
      <w:r>
        <w:t xml:space="preserve">   damaging    </w:t>
      </w:r>
      <w:r>
        <w:t xml:space="preserve">   hurtful    </w:t>
      </w:r>
      <w:r>
        <w:t xml:space="preserve">   together    </w:t>
      </w:r>
      <w:r>
        <w:t xml:space="preserve">   stop    </w:t>
      </w:r>
      <w:r>
        <w:t xml:space="preserve">   cruel    </w:t>
      </w:r>
      <w:r>
        <w:t xml:space="preserve">   mean    </w:t>
      </w:r>
      <w:r>
        <w:t xml:space="preserve">   Bully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Word Search</dc:title>
  <dcterms:created xsi:type="dcterms:W3CDTF">2021-10-11T02:39:23Z</dcterms:created>
  <dcterms:modified xsi:type="dcterms:W3CDTF">2021-10-11T02:39:23Z</dcterms:modified>
</cp:coreProperties>
</file>