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Bullying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looks    </w:t>
      </w:r>
      <w:r>
        <w:t xml:space="preserve">   target    </w:t>
      </w:r>
      <w:r>
        <w:t xml:space="preserve">   fault    </w:t>
      </w:r>
      <w:r>
        <w:t xml:space="preserve">   flaws    </w:t>
      </w:r>
      <w:r>
        <w:t xml:space="preserve">   crimes    </w:t>
      </w:r>
      <w:r>
        <w:t xml:space="preserve">   hate    </w:t>
      </w:r>
      <w:r>
        <w:t xml:space="preserve">   sex orientation    </w:t>
      </w:r>
      <w:r>
        <w:t xml:space="preserve">   religion    </w:t>
      </w:r>
      <w:r>
        <w:t xml:space="preserve">   race    </w:t>
      </w:r>
      <w:r>
        <w:t xml:space="preserve">   buttocks    </w:t>
      </w:r>
      <w:r>
        <w:t xml:space="preserve">   Breasts    </w:t>
      </w:r>
      <w:r>
        <w:t xml:space="preserve">   genitals    </w:t>
      </w:r>
      <w:r>
        <w:t xml:space="preserve">   shaming    </w:t>
      </w:r>
      <w:r>
        <w:t xml:space="preserve">   rape    </w:t>
      </w:r>
      <w:r>
        <w:t xml:space="preserve">   pictures    </w:t>
      </w:r>
      <w:r>
        <w:t xml:space="preserve">   comments    </w:t>
      </w:r>
      <w:r>
        <w:t xml:space="preserve">   touching    </w:t>
      </w:r>
      <w:r>
        <w:t xml:space="preserve">   sex names    </w:t>
      </w:r>
      <w:r>
        <w:t xml:space="preserve">   sexting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Word Search </dc:title>
  <dcterms:created xsi:type="dcterms:W3CDTF">2021-10-11T02:41:11Z</dcterms:created>
  <dcterms:modified xsi:type="dcterms:W3CDTF">2021-10-11T02:41:11Z</dcterms:modified>
</cp:coreProperties>
</file>