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Wordscramble</w:t>
      </w:r>
    </w:p>
    <w:p>
      <w:pPr>
        <w:pStyle w:val="Questions"/>
      </w:pPr>
      <w:r>
        <w:t xml:space="preserve">1. IUBNYLGL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RYTENASDB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IPHTEAZEM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INTAGSE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EORTRP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RUMRO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NGIOVHS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Wordscramble</dc:title>
  <dcterms:created xsi:type="dcterms:W3CDTF">2021-10-11T02:40:49Z</dcterms:created>
  <dcterms:modified xsi:type="dcterms:W3CDTF">2021-10-11T02:40:49Z</dcterms:modified>
</cp:coreProperties>
</file>