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pressure    </w:t>
      </w:r>
      <w:r>
        <w:t xml:space="preserve">   suffer    </w:t>
      </w:r>
      <w:r>
        <w:t xml:space="preserve">   danger    </w:t>
      </w:r>
      <w:r>
        <w:t xml:space="preserve">   target    </w:t>
      </w:r>
      <w:r>
        <w:t xml:space="preserve">   abuse    </w:t>
      </w:r>
      <w:r>
        <w:t xml:space="preserve">   behavior    </w:t>
      </w:r>
      <w:r>
        <w:t xml:space="preserve">   hitting    </w:t>
      </w:r>
      <w:r>
        <w:t xml:space="preserve">   pushing    </w:t>
      </w:r>
      <w:r>
        <w:t xml:space="preserve">   mobbing    </w:t>
      </w:r>
      <w:r>
        <w:t xml:space="preserve">   cyber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2021-10-11T02:40:08Z</dcterms:created>
  <dcterms:modified xsi:type="dcterms:W3CDTF">2021-10-11T02:40:08Z</dcterms:modified>
</cp:coreProperties>
</file>