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Bullying and Forgiveness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conflict    </w:t>
      </w:r>
      <w:r>
        <w:t xml:space="preserve">   sacrifice    </w:t>
      </w:r>
      <w:r>
        <w:t xml:space="preserve">   guilt    </w:t>
      </w:r>
      <w:r>
        <w:t xml:space="preserve">   conversion    </w:t>
      </w:r>
      <w:r>
        <w:t xml:space="preserve">   healing    </w:t>
      </w:r>
      <w:r>
        <w:t xml:space="preserve">   relevance    </w:t>
      </w:r>
      <w:r>
        <w:t xml:space="preserve">   revolutionary    </w:t>
      </w:r>
      <w:r>
        <w:t xml:space="preserve">   Zacchaeus    </w:t>
      </w:r>
      <w:r>
        <w:t xml:space="preserve">   Jesus    </w:t>
      </w:r>
      <w:r>
        <w:t xml:space="preserve">   unconditional    </w:t>
      </w:r>
      <w:r>
        <w:t xml:space="preserve">   challenges    </w:t>
      </w:r>
      <w:r>
        <w:t xml:space="preserve">   christian scriptures    </w:t>
      </w:r>
      <w:r>
        <w:t xml:space="preserve">   bible    </w:t>
      </w:r>
      <w:r>
        <w:t xml:space="preserve">   sacrament    </w:t>
      </w:r>
      <w:r>
        <w:t xml:space="preserve">   reconciliation    </w:t>
      </w:r>
      <w:r>
        <w:t xml:space="preserve">   purpose    </w:t>
      </w:r>
      <w:r>
        <w:t xml:space="preserve">   forgiveness    </w:t>
      </w:r>
      <w:r>
        <w:t xml:space="preserve">   understanding    </w:t>
      </w:r>
      <w:r>
        <w:t xml:space="preserve">   knowledge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and Forgiveness</dc:title>
  <dcterms:created xsi:type="dcterms:W3CDTF">2021-10-11T02:39:37Z</dcterms:created>
  <dcterms:modified xsi:type="dcterms:W3CDTF">2021-10-11T02:39:37Z</dcterms:modified>
</cp:coreProperties>
</file>