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Bullying and Harassment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something that refers to a person utilizing information technology (IT) in order to engage in society, politics, and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act of texting someone another person using sexual talk?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use of electronic communication to bully a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website that you can refer to in researching?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Online Predators are defined as adult online users who seek to exploit vulnerable children?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idea or warning that all strangers could be potentially dangerous?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humiliating task people force you to do for and initiation?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aggressive pressure or intimidation to another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using superior strength or influence to intimidate a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 area on the Internet or another computer network where users can communicate?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 and Harassment</dc:title>
  <dcterms:created xsi:type="dcterms:W3CDTF">2021-10-11T02:40:06Z</dcterms:created>
  <dcterms:modified xsi:type="dcterms:W3CDTF">2021-10-11T02:40:06Z</dcterms:modified>
</cp:coreProperties>
</file>