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 and Harassment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stop    </w:t>
      </w:r>
      <w:r>
        <w:t xml:space="preserve">   help    </w:t>
      </w:r>
      <w:r>
        <w:t xml:space="preserve">   conduct    </w:t>
      </w:r>
      <w:r>
        <w:t xml:space="preserve">   illegal    </w:t>
      </w:r>
      <w:r>
        <w:t xml:space="preserve">   supervisor    </w:t>
      </w:r>
      <w:r>
        <w:t xml:space="preserve">   discipline    </w:t>
      </w:r>
      <w:r>
        <w:t xml:space="preserve">   friend    </w:t>
      </w:r>
      <w:r>
        <w:t xml:space="preserve">   manager    </w:t>
      </w:r>
      <w:r>
        <w:t xml:space="preserve">   support    </w:t>
      </w:r>
      <w:r>
        <w:t xml:space="preserve">   personal    </w:t>
      </w:r>
      <w:r>
        <w:t xml:space="preserve">   code    </w:t>
      </w:r>
      <w:r>
        <w:t xml:space="preserve">   consequences    </w:t>
      </w:r>
      <w:r>
        <w:t xml:space="preserve">   hurt    </w:t>
      </w:r>
      <w:r>
        <w:t xml:space="preserve">   complaint    </w:t>
      </w:r>
      <w:r>
        <w:t xml:space="preserve">   annoy    </w:t>
      </w:r>
      <w:r>
        <w:t xml:space="preserve">   victim    </w:t>
      </w:r>
      <w:r>
        <w:t xml:space="preserve">   harassment    </w:t>
      </w:r>
      <w:r>
        <w:t xml:space="preserve">  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and Harassment</dc:title>
  <dcterms:created xsi:type="dcterms:W3CDTF">2021-10-11T02:40:20Z</dcterms:created>
  <dcterms:modified xsi:type="dcterms:W3CDTF">2021-10-11T02:40:20Z</dcterms:modified>
</cp:coreProperties>
</file>