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and 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you should tell if you're being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you get when you know you did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watches Bullying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someone from contacting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bullying can be physical, social, cyber or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Bullying through electronic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being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persuasion, influence or intimidation to make someone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Bullying can cause someone to become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bullies can call you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and Peer Pressure</dc:title>
  <dcterms:created xsi:type="dcterms:W3CDTF">2021-10-11T02:40:41Z</dcterms:created>
  <dcterms:modified xsi:type="dcterms:W3CDTF">2021-10-11T02:40:41Z</dcterms:modified>
</cp:coreProperties>
</file>