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Bullying and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Face showing  social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Hits and talks aggressively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stand there listen but don't do anything about the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argument between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are aiming to hurt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that stands up to a victim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Suitable or proper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see it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Repeated name calling or abuse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Yelling at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suitable actions or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Online Bullying that can happen on many social media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 and Relationships</dc:title>
  <dcterms:created xsi:type="dcterms:W3CDTF">2021-10-11T02:40:09Z</dcterms:created>
  <dcterms:modified xsi:type="dcterms:W3CDTF">2021-10-11T02:40:09Z</dcterms:modified>
</cp:coreProperties>
</file>