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Bullying at its worst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attitude    </w:t>
      </w:r>
      <w:r>
        <w:t xml:space="preserve">   exhausted    </w:t>
      </w:r>
      <w:r>
        <w:t xml:space="preserve">   unliked    </w:t>
      </w:r>
      <w:r>
        <w:t xml:space="preserve">   friendless    </w:t>
      </w:r>
      <w:r>
        <w:t xml:space="preserve">   abandoned    </w:t>
      </w:r>
      <w:r>
        <w:t xml:space="preserve">   emotional    </w:t>
      </w:r>
      <w:r>
        <w:t xml:space="preserve">   insecure    </w:t>
      </w:r>
      <w:r>
        <w:t xml:space="preserve">   abusive    </w:t>
      </w:r>
      <w:r>
        <w:t xml:space="preserve">   hurt    </w:t>
      </w:r>
      <w:r>
        <w:t xml:space="preserve">   scared    </w:t>
      </w:r>
      <w:r>
        <w:t xml:space="preserve">   pain    </w:t>
      </w:r>
      <w:r>
        <w:t xml:space="preserve">   alcohol    </w:t>
      </w:r>
      <w:r>
        <w:t xml:space="preserve">   harm    </w:t>
      </w:r>
      <w:r>
        <w:t xml:space="preserve">   suicide    </w:t>
      </w:r>
      <w:r>
        <w:t xml:space="preserve">   empty    </w:t>
      </w:r>
      <w:r>
        <w:t xml:space="preserve">   alone    </w:t>
      </w:r>
      <w:r>
        <w:t xml:space="preserve">   vulnerable    </w:t>
      </w:r>
      <w:r>
        <w:t xml:space="preserve">   confused    </w:t>
      </w:r>
      <w:r>
        <w:t xml:space="preserve">   depression    </w:t>
      </w:r>
      <w:r>
        <w:t xml:space="preserve">   upset    </w:t>
      </w:r>
      <w:r>
        <w:t xml:space="preserve">   threats    </w:t>
      </w:r>
      <w:r>
        <w:t xml:space="preserve">   stubborn    </w:t>
      </w:r>
      <w:r>
        <w:t xml:space="preserve">   misbehaving    </w:t>
      </w:r>
      <w:r>
        <w:t xml:space="preserve">   mistreating    </w:t>
      </w:r>
      <w:r>
        <w:t xml:space="preserve">   disrespectful    </w:t>
      </w:r>
      <w:r>
        <w:t xml:space="preserve">   impolite    </w:t>
      </w:r>
      <w:r>
        <w:t xml:space="preserve">   antagonize    </w:t>
      </w:r>
      <w:r>
        <w:t xml:space="preserve">   bad    </w:t>
      </w:r>
      <w:r>
        <w:t xml:space="preserve">   rude    </w:t>
      </w:r>
      <w:r>
        <w:t xml:space="preserve">   bystander    </w:t>
      </w:r>
      <w:r>
        <w:t xml:space="preserve">   disobedient    </w:t>
      </w:r>
      <w:r>
        <w:t xml:space="preserve">   rebel    </w:t>
      </w:r>
      <w:r>
        <w:t xml:space="preserve">   verbal    </w:t>
      </w:r>
      <w:r>
        <w:t xml:space="preserve">   physical    </w:t>
      </w:r>
      <w:r>
        <w:t xml:space="preserve">   cyber    </w:t>
      </w:r>
      <w:r>
        <w:t xml:space="preserve">   opinionated    </w:t>
      </w:r>
      <w:r>
        <w:t xml:space="preserve">   victim    </w:t>
      </w:r>
      <w:r>
        <w:t xml:space="preserve">   bullies    </w:t>
      </w:r>
      <w:r>
        <w:t xml:space="preserve">   bullying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at its worst</dc:title>
  <dcterms:created xsi:type="dcterms:W3CDTF">2021-10-11T02:39:35Z</dcterms:created>
  <dcterms:modified xsi:type="dcterms:W3CDTF">2021-10-11T02:39:35Z</dcterms:modified>
</cp:coreProperties>
</file>