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comfort    </w:t>
      </w:r>
      <w:r>
        <w:t xml:space="preserve">   courage    </w:t>
      </w:r>
      <w:r>
        <w:t xml:space="preserve">   friends    </w:t>
      </w:r>
      <w:r>
        <w:t xml:space="preserve">   help    </w:t>
      </w:r>
      <w:r>
        <w:t xml:space="preserve">   include    </w:t>
      </w:r>
      <w:r>
        <w:t xml:space="preserve">   kindness    </w:t>
      </w:r>
      <w:r>
        <w:t xml:space="preserve">   listen    </w:t>
      </w:r>
      <w:r>
        <w:t xml:space="preserve">   prevent    </w:t>
      </w:r>
      <w:r>
        <w:t xml:space="preserve">   respect    </w:t>
      </w:r>
      <w:r>
        <w:t xml:space="preserve">   say no    </w:t>
      </w:r>
      <w:r>
        <w:t xml:space="preserve">   speak up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2021-10-11T02:40:13Z</dcterms:created>
  <dcterms:modified xsi:type="dcterms:W3CDTF">2021-10-11T02:40:13Z</dcterms:modified>
</cp:coreProperties>
</file>