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verbal    </w:t>
      </w:r>
      <w:r>
        <w:t xml:space="preserve">   support    </w:t>
      </w:r>
      <w:r>
        <w:t xml:space="preserve">   strong    </w:t>
      </w:r>
      <w:r>
        <w:t xml:space="preserve">   sad    </w:t>
      </w:r>
      <w:r>
        <w:t xml:space="preserve">   physical    </w:t>
      </w:r>
      <w:r>
        <w:t xml:space="preserve">   make a noise    </w:t>
      </w:r>
      <w:r>
        <w:t xml:space="preserve">   lonely    </w:t>
      </w:r>
      <w:r>
        <w:t xml:space="preserve">   kicking    </w:t>
      </w:r>
      <w:r>
        <w:t xml:space="preserve">   hurt    </w:t>
      </w:r>
      <w:r>
        <w:t xml:space="preserve">   hitting    </w:t>
      </w:r>
      <w:r>
        <w:t xml:space="preserve">   helpless    </w:t>
      </w:r>
      <w:r>
        <w:t xml:space="preserve">   friends    </w:t>
      </w:r>
      <w:r>
        <w:t xml:space="preserve">   feelings    </w:t>
      </w:r>
      <w:r>
        <w:t xml:space="preserve">   emotions    </w:t>
      </w:r>
      <w:r>
        <w:t xml:space="preserve">   cyber    </w:t>
      </w:r>
      <w:r>
        <w:t xml:space="preserve">   champion    </w:t>
      </w:r>
      <w:r>
        <w:t xml:space="preserve">   assertive    </w:t>
      </w:r>
      <w:r>
        <w:t xml:space="preserve">   antibullying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2021-10-11T02:39:23Z</dcterms:created>
  <dcterms:modified xsi:type="dcterms:W3CDTF">2021-10-11T02:39:23Z</dcterms:modified>
</cp:coreProperties>
</file>