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Which gender has a tendency to use physical strength, when it comes to bullying?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How we often call a person, who is bullied?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able to stand for themselves, people have to be?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children mostly suffer from bullying?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which age group bullying is one of the main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the worst result of bullying?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cause of bullying?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Who, firstly, should teach child for good behaviour?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Once a year there is a week ... 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Bullying others person wants to look 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2021-10-11T02:40:07Z</dcterms:created>
  <dcterms:modified xsi:type="dcterms:W3CDTF">2021-10-11T02:40:07Z</dcterms:modified>
</cp:coreProperties>
</file>