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Bullying    </w:t>
      </w:r>
      <w:r>
        <w:t xml:space="preserve">   Bystander    </w:t>
      </w:r>
      <w:r>
        <w:t xml:space="preserve">   Fairly    </w:t>
      </w:r>
      <w:r>
        <w:t xml:space="preserve">   Include    </w:t>
      </w:r>
      <w:r>
        <w:t xml:space="preserve">   Nicely    </w:t>
      </w:r>
      <w:r>
        <w:t xml:space="preserve">   Physical    </w:t>
      </w:r>
      <w:r>
        <w:t xml:space="preserve">   Stand    </w:t>
      </w:r>
      <w:r>
        <w:t xml:space="preserve">   Target    </w:t>
      </w:r>
      <w:r>
        <w:t xml:space="preserve">   Treat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2021-10-11T02:40:23Z</dcterms:created>
  <dcterms:modified xsi:type="dcterms:W3CDTF">2021-10-11T02:40:23Z</dcterms:modified>
</cp:coreProperties>
</file>