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Top    </w:t>
      </w:r>
      <w:r>
        <w:t xml:space="preserve">   Down    </w:t>
      </w:r>
      <w:r>
        <w:t xml:space="preserve">   Never    </w:t>
      </w:r>
      <w:r>
        <w:t xml:space="preserve">   Worthless    </w:t>
      </w:r>
      <w:r>
        <w:t xml:space="preserve">   Help    </w:t>
      </w:r>
      <w:r>
        <w:t xml:space="preserve">   Standup    </w:t>
      </w:r>
      <w:r>
        <w:t xml:space="preserve">   Safe    </w:t>
      </w:r>
      <w:r>
        <w:t xml:space="preserve">   Someone    </w:t>
      </w:r>
      <w:r>
        <w:t xml:space="preserve">   Upstander    </w:t>
      </w:r>
      <w:r>
        <w:t xml:space="preserve">   Bystander    </w:t>
      </w:r>
      <w:r>
        <w:t xml:space="preserve">   Cyber    </w:t>
      </w:r>
      <w:r>
        <w:t xml:space="preserve">   Physical    </w:t>
      </w:r>
      <w:r>
        <w:t xml:space="preserve">   Verbal    </w:t>
      </w:r>
      <w:r>
        <w:t xml:space="preserve">   Emotional    </w:t>
      </w:r>
      <w:r>
        <w:t xml:space="preserve">   Social    </w:t>
      </w:r>
      <w:r>
        <w:t xml:space="preserve">   intimidate    </w:t>
      </w:r>
      <w:r>
        <w:t xml:space="preserve">   Influence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2021-10-11T02:40:25Z</dcterms:created>
  <dcterms:modified xsi:type="dcterms:W3CDTF">2021-10-11T02:40:25Z</dcterms:modified>
</cp:coreProperties>
</file>