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major Social Media Platform; that Cyber Bullying occurs 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first people to go to for help if your being Bullied at School?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we talking about?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Calling is what type of Bullying?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Action of Verbal Bullying?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your watching an incident of Bullying, what are you?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Bullying involves a type of imbalance. What is this imbalance?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Action of Physical Bullying?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Punching, Kicking and Pushing are all classed under what type of Bullying?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Making Rude, Abusive Comments Online towards a person. Is what type of Bullying?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Bullying</dc:title>
  <dcterms:created xsi:type="dcterms:W3CDTF">2021-10-11T02:40:26Z</dcterms:created>
  <dcterms:modified xsi:type="dcterms:W3CDTF">2021-10-11T02:40:26Z</dcterms:modified>
</cp:coreProperties>
</file>