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 is Everyone's Problem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pledge    </w:t>
      </w:r>
      <w:r>
        <w:t xml:space="preserve">   statistics    </w:t>
      </w:r>
      <w:r>
        <w:t xml:space="preserve">   ring leader    </w:t>
      </w:r>
      <w:r>
        <w:t xml:space="preserve">   physical bullying    </w:t>
      </w:r>
      <w:r>
        <w:t xml:space="preserve">   verbal bullying    </w:t>
      </w:r>
      <w:r>
        <w:t xml:space="preserve">   cyber bullying    </w:t>
      </w:r>
      <w:r>
        <w:t xml:space="preserve">   social bullying    </w:t>
      </w:r>
      <w:r>
        <w:t xml:space="preserve">   president    </w:t>
      </w:r>
      <w:r>
        <w:t xml:space="preserve">   punishment    </w:t>
      </w:r>
      <w:r>
        <w:t xml:space="preserve">   bully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 is Everyone's Problem</dc:title>
  <dcterms:created xsi:type="dcterms:W3CDTF">2021-10-11T02:39:18Z</dcterms:created>
  <dcterms:modified xsi:type="dcterms:W3CDTF">2021-10-11T02:39:18Z</dcterms:modified>
</cp:coreProperties>
</file>