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Bullying is not cool.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notcool    </w:t>
      </w:r>
      <w:r>
        <w:t xml:space="preserve">   physical    </w:t>
      </w:r>
      <w:r>
        <w:t xml:space="preserve">   swearing    </w:t>
      </w:r>
      <w:r>
        <w:t xml:space="preserve">   negative    </w:t>
      </w:r>
      <w:r>
        <w:t xml:space="preserve">   excluding    </w:t>
      </w:r>
      <w:r>
        <w:t xml:space="preserve">   gossip    </w:t>
      </w:r>
      <w:r>
        <w:t xml:space="preserve">   buddy    </w:t>
      </w:r>
      <w:r>
        <w:t xml:space="preserve">   disrespectful    </w:t>
      </w:r>
      <w:r>
        <w:t xml:space="preserve">   friends    </w:t>
      </w:r>
      <w:r>
        <w:t xml:space="preserve">   selfish    </w:t>
      </w:r>
      <w:r>
        <w:t xml:space="preserve">   unwanted    </w:t>
      </w:r>
      <w:r>
        <w:t xml:space="preserve">   rude    </w:t>
      </w:r>
      <w:r>
        <w:t xml:space="preserve">   mean    </w:t>
      </w:r>
      <w:r>
        <w:t xml:space="preserve">   laughing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is not cool.</dc:title>
  <dcterms:created xsi:type="dcterms:W3CDTF">2021-10-11T02:39:32Z</dcterms:created>
  <dcterms:modified xsi:type="dcterms:W3CDTF">2021-10-11T02:39:32Z</dcterms:modified>
</cp:coreProperties>
</file>