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&amp;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MOCKERY    </w:t>
      </w:r>
      <w:r>
        <w:t xml:space="preserve">   LAUGHINGATOTHERS    </w:t>
      </w:r>
      <w:r>
        <w:t xml:space="preserve">   TEASING    </w:t>
      </w:r>
      <w:r>
        <w:t xml:space="preserve">   LYING    </w:t>
      </w:r>
      <w:r>
        <w:t xml:space="preserve">   DEFENSIVE    </w:t>
      </w:r>
      <w:r>
        <w:t xml:space="preserve">   JUDGE    </w:t>
      </w:r>
      <w:r>
        <w:t xml:space="preserve">   INTIMIDATE    </w:t>
      </w:r>
      <w:r>
        <w:t xml:space="preserve">   HYPOCRISY    </w:t>
      </w:r>
      <w:r>
        <w:t xml:space="preserve">   PROTECTION    </w:t>
      </w:r>
      <w:r>
        <w:t xml:space="preserve">   POWERLESSNESS    </w:t>
      </w:r>
      <w:r>
        <w:t xml:space="preserve">   PEERPRESSURE    </w:t>
      </w:r>
      <w:r>
        <w:t xml:space="preserve">   SAFETY    </w:t>
      </w:r>
      <w:r>
        <w:t xml:space="preserve">   THREATS    </w:t>
      </w:r>
      <w:r>
        <w:t xml:space="preserve">   AGGRESSIVE    </w:t>
      </w:r>
      <w:r>
        <w:t xml:space="preserve">   ATTITUDE    </w:t>
      </w:r>
      <w:r>
        <w:t xml:space="preserve">   ASSERTIVEENERGY    </w:t>
      </w:r>
      <w:r>
        <w:t xml:space="preserve">   FEAR    </w:t>
      </w:r>
      <w:r>
        <w:t xml:space="preserve">   GOSSIP    </w:t>
      </w:r>
      <w:r>
        <w:t xml:space="preserve">   JEALOUSY    </w:t>
      </w:r>
      <w:r>
        <w:t xml:space="preserve">   BEHAVIOR    </w:t>
      </w:r>
      <w:r>
        <w:t xml:space="preserve">   EMOTIONS    </w:t>
      </w:r>
      <w:r>
        <w:t xml:space="preserve">   SHUNNING    </w:t>
      </w:r>
      <w:r>
        <w:t xml:space="preserve">   PHYSICAL    </w:t>
      </w:r>
      <w:r>
        <w:t xml:space="preserve">   VERBAL    </w:t>
      </w:r>
      <w:r>
        <w:t xml:space="preserve">   NEGATIVE    </w:t>
      </w:r>
      <w:r>
        <w:t xml:space="preserve">   DETACHMENT    </w:t>
      </w:r>
      <w:r>
        <w:t xml:space="preserve">   NEIGHBORHOOD    </w:t>
      </w:r>
      <w:r>
        <w:t xml:space="preserve">   SCHOOLYARD    </w:t>
      </w:r>
      <w:r>
        <w:t xml:space="preserve">   CYPERBULLYING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&amp; the Bible</dc:title>
  <dcterms:created xsi:type="dcterms:W3CDTF">2021-10-11T02:40:32Z</dcterms:created>
  <dcterms:modified xsi:type="dcterms:W3CDTF">2021-10-11T02:40:32Z</dcterms:modified>
</cp:coreProperties>
</file>