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Abusing    </w:t>
      </w:r>
      <w:r>
        <w:t xml:space="preserve">   Annoying    </w:t>
      </w:r>
      <w:r>
        <w:t xml:space="preserve">   Bait    </w:t>
      </w:r>
      <w:r>
        <w:t xml:space="preserve">   Bullying    </w:t>
      </w:r>
      <w:r>
        <w:t xml:space="preserve">   Damage    </w:t>
      </w:r>
      <w:r>
        <w:t xml:space="preserve">   Evil    </w:t>
      </w:r>
      <w:r>
        <w:t xml:space="preserve">   Fighting    </w:t>
      </w:r>
      <w:r>
        <w:t xml:space="preserve">   Harm    </w:t>
      </w:r>
      <w:r>
        <w:t xml:space="preserve">   Hateful    </w:t>
      </w:r>
      <w:r>
        <w:t xml:space="preserve">   Hurt    </w:t>
      </w:r>
      <w:r>
        <w:t xml:space="preserve">   Mean    </w:t>
      </w:r>
      <w:r>
        <w:t xml:space="preserve">   Put down    </w:t>
      </w:r>
      <w:r>
        <w:t xml:space="preserve">   Selfish    </w:t>
      </w:r>
      <w:r>
        <w:t xml:space="preserve">   Stubborn    </w:t>
      </w:r>
      <w:r>
        <w:t xml:space="preserve">   Unkind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word search</dc:title>
  <dcterms:created xsi:type="dcterms:W3CDTF">2021-10-11T02:39:56Z</dcterms:created>
  <dcterms:modified xsi:type="dcterms:W3CDTF">2021-10-11T02:39:56Z</dcterms:modified>
</cp:coreProperties>
</file>