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Bullyitis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Bully    </w:t>
      </w:r>
      <w:r>
        <w:t xml:space="preserve">   Bus    </w:t>
      </w:r>
      <w:r>
        <w:t xml:space="preserve">   Flake    </w:t>
      </w:r>
      <w:r>
        <w:t xml:space="preserve">   Jake Drake    </w:t>
      </w:r>
      <w:r>
        <w:t xml:space="preserve">   Link    </w:t>
      </w:r>
      <w:r>
        <w:t xml:space="preserve">   Project    </w:t>
      </w:r>
      <w:r>
        <w:t xml:space="preserve">   School    </w:t>
      </w:r>
      <w:r>
        <w:t xml:space="preserve">   Super Bully    </w:t>
      </w:r>
      <w:r>
        <w:t xml:space="preserve">   Teacher    </w:t>
      </w:r>
      <w:r>
        <w:t xml:space="preserve">   Wigwam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Bullyitis</dc:title>
  <dcterms:created xsi:type="dcterms:W3CDTF">2021-10-11T02:39:40Z</dcterms:created>
  <dcterms:modified xsi:type="dcterms:W3CDTF">2021-10-11T02:39:40Z</dcterms:modified>
</cp:coreProperties>
</file>