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Bulmaca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doctor. (Plural without using "you")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 22... (Saying our age)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elevator : Asansör...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American. (Without saying we)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isn't / Absent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of "çocuk".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sick, we say...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Siz öğretmen ... (negative)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Ms. Ayşe = Ayşe ... .  (addressing a woman in a polite way)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Bulmaca</dc:title>
  <dcterms:created xsi:type="dcterms:W3CDTF">2021-10-11T02:40:39Z</dcterms:created>
  <dcterms:modified xsi:type="dcterms:W3CDTF">2021-10-11T02:40:39Z</dcterms:modified>
</cp:coreProperties>
</file>