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Bulmaca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Allah'u Teala'nın kıyametten sonra kötü insanlari atacağı 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Peygamber Efendimizin doğdugu ve hicret'e kadar yaşadığı şehir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Ateşten yaratılmış varlıklar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Ahirette kurulacak olan terazi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Yahudilerin kitabı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büyük meleklerden olan tabiat olaylarıyla ilgilenen melek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Vahiy melegi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Allah'ın subuti sıfatlarından olan Allah'u Teala'nın herseyi görmesi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Peygamberlerin sıfatlarından olan, peygamberlerin günahsız olması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Namaza cağrı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Nurdan yaratılmış günahsız varlıklar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Insanların düşmanı, insanları doğru  yoldan cikarmaya calışan varlik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Allah'u Teala'nın kıyametten sonra iyi insanları koyacağı 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Günde beş vakit kılınan ibadet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Cennet ile cehennem arasında bulinan bekleme yeri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Rasulün diğer 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Insanlar Allah'ın nesidir?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Bulmaca</dc:title>
  <dcterms:created xsi:type="dcterms:W3CDTF">2021-11-16T03:29:56Z</dcterms:created>
  <dcterms:modified xsi:type="dcterms:W3CDTF">2021-11-16T03:29:56Z</dcterms:modified>
</cp:coreProperties>
</file>