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Bäume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Ahorn    </w:t>
      </w:r>
      <w:r>
        <w:t xml:space="preserve">   Weide    </w:t>
      </w:r>
      <w:r>
        <w:t xml:space="preserve">   Linde    </w:t>
      </w:r>
      <w:r>
        <w:t xml:space="preserve">   Birke    </w:t>
      </w:r>
      <w:r>
        <w:t xml:space="preserve">   Kakao    </w:t>
      </w:r>
      <w:r>
        <w:t xml:space="preserve">   Olive    </w:t>
      </w:r>
      <w:r>
        <w:t xml:space="preserve">   Zitrone    </w:t>
      </w:r>
      <w:r>
        <w:t xml:space="preserve">   Orange    </w:t>
      </w:r>
      <w:r>
        <w:t xml:space="preserve">   Pfirsich    </w:t>
      </w:r>
      <w:r>
        <w:t xml:space="preserve">   Kiwi    </w:t>
      </w:r>
      <w:r>
        <w:t xml:space="preserve">   Pflaume    </w:t>
      </w:r>
      <w:r>
        <w:t xml:space="preserve">   Birne    </w:t>
      </w:r>
      <w:r>
        <w:t xml:space="preserve">   Apfel    </w:t>
      </w:r>
      <w:r>
        <w:t xml:space="preserve">   Kirsche    </w:t>
      </w:r>
      <w:r>
        <w:t xml:space="preserve">   Kastanie    </w:t>
      </w:r>
      <w:r>
        <w:t xml:space="preserve">   Buche    </w:t>
      </w:r>
      <w:r>
        <w:t xml:space="preserve">   Esche    </w:t>
      </w:r>
      <w:r>
        <w:t xml:space="preserve">   Eiche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Bäume</dc:title>
  <dcterms:created xsi:type="dcterms:W3CDTF">2021-10-11T01:59:59Z</dcterms:created>
  <dcterms:modified xsi:type="dcterms:W3CDTF">2021-10-11T01:59:59Z</dcterms:modified>
</cp:coreProperties>
</file>