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Bumper Christmas 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flatter type of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 Yorkshire market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of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Monks Cross shop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of high air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plate boundary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East Yorkshire chalk headland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steep outside meander bend (5,5)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 earthquake focus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 a Stevensons 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that can live in hot deserts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linear or nucleated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English county lots of oldies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tallest rain forest trees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tribe from Borneo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Bangladesh river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Mumbai slum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Bumper Christmas Geography Crossword</dc:title>
  <dcterms:created xsi:type="dcterms:W3CDTF">2021-10-11T02:39:45Z</dcterms:created>
  <dcterms:modified xsi:type="dcterms:W3CDTF">2021-10-11T02:39:45Z</dcterms:modified>
</cp:coreProperties>
</file>