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Bumper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start every job with one (4,3,4)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find yourself in one!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Drawing a line under overloading!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to identify them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Hardening keeps them away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you safe and secure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gets hurt the most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extinguisher for gas fires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Safety ______!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lifeboats do it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need it to start a fire!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Bad for electrical fires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Safety staRs do it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Frequent injury stat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good diet will help it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Throw it over a pan on fire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Safety sTars do it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need it to start a fire!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At the end of your hose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 want to swim in clean ones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Entering an enclosed space without testing is..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Safety Stars do 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Allows you to do it safely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You need it to start a fire!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Minds your head!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Don't go into the water without one!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We need to manage 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Making sure you get enough rest (5,2,4)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Puts out big fires (6,7)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resort!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Thankfully not serious! (5,3,4)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limited to 3 cans per day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Reporting a close call!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stops the bad guys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at navigator!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can use if its unsafe (4,4,9)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worn in working areas!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to get it right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safety officer does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Officer does it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Safety stArs do 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them apart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responsible for safety?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look after them, you only get 1 pair!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Its a significant injury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Stops you overfilling (4,5,5)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Sniffs out a leak!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Good extinguisher for oil fires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dont spill it overboard!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Bumper Safety Quiz</dc:title>
  <dcterms:created xsi:type="dcterms:W3CDTF">2021-10-11T02:40:55Z</dcterms:created>
  <dcterms:modified xsi:type="dcterms:W3CDTF">2021-10-11T02:40:55Z</dcterms:modified>
</cp:coreProperties>
</file>