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Bunch of words</w:t>
      </w:r>
    </w:p>
    <w:p>
      <w:pPr>
        <w:pStyle w:val="Questions"/>
      </w:pPr>
      <w:r>
        <w:t xml:space="preserve">1. JDEA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JYSE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IPRREE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HEILG ANNE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SGNO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CYLIRS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L5M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ARCRREI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CRUIERT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ABAR AAADRBC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OATPRRI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PRWA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ROLPUPA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Jade    </w:t>
      </w:r>
      <w:r>
        <w:t xml:space="preserve">   Jesy    </w:t>
      </w:r>
      <w:r>
        <w:t xml:space="preserve">   perrie    </w:t>
      </w:r>
      <w:r>
        <w:t xml:space="preserve">   Leigh anne    </w:t>
      </w:r>
      <w:r>
        <w:t xml:space="preserve">   song    </w:t>
      </w:r>
      <w:r>
        <w:t xml:space="preserve">   Lyrics    </w:t>
      </w:r>
      <w:r>
        <w:t xml:space="preserve">   Lm5    </w:t>
      </w:r>
      <w:r>
        <w:t xml:space="preserve">   carrier    </w:t>
      </w:r>
      <w:r>
        <w:t xml:space="preserve">   recruit    </w:t>
      </w:r>
      <w:r>
        <w:t xml:space="preserve">   abra cadabra    </w:t>
      </w:r>
      <w:r>
        <w:t xml:space="preserve">   airport    </w:t>
      </w:r>
      <w:r>
        <w:t xml:space="preserve">   wrap    </w:t>
      </w:r>
      <w:r>
        <w:t xml:space="preserve">   popular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Bunch of words</dc:title>
  <dcterms:created xsi:type="dcterms:W3CDTF">2021-10-11T02:40:12Z</dcterms:created>
  <dcterms:modified xsi:type="dcterms:W3CDTF">2021-10-11T02:40:12Z</dcterms:modified>
</cp:coreProperties>
</file>