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Bundesliga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Bayer Leverkusen's top scorer with 9 goals (5,7)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RB Leipzig striker (4,6)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Schalke goalkeeper (9,5)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Norwegian striker banging in the goals for Dortmund (6,7)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German international goalkeeper (6,5)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FC Koln keeper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 of Lilian, French World Cup Winner in 1998 (6,6)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league's leaders in assists (11,6)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Has scored 12 goals for Mainz so far this season (5,7)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Bayern Munich midfielder who has hit the woodwork more than anyone else this season (5,6)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Nobody has played more crosses from open play (5,6)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Bundesliga's top scorer (6,11)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Bayer Leverkusen wonderkid (3,7)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Plays for Borussia Dortmund and England (5,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Borussia Dortmund skipper and hometown hero (5,4)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Bundesliga Players</dc:title>
  <dcterms:created xsi:type="dcterms:W3CDTF">2021-10-11T02:40:52Z</dcterms:created>
  <dcterms:modified xsi:type="dcterms:W3CDTF">2021-10-11T02:40:52Z</dcterms:modified>
</cp:coreProperties>
</file>