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Bundle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BOOTS    </w:t>
      </w:r>
      <w:r>
        <w:t xml:space="preserve">   COAT    </w:t>
      </w:r>
      <w:r>
        <w:t xml:space="preserve">   COLD    </w:t>
      </w:r>
      <w:r>
        <w:t xml:space="preserve">   EARMUFFS    </w:t>
      </w:r>
      <w:r>
        <w:t xml:space="preserve">   FUN    </w:t>
      </w:r>
      <w:r>
        <w:t xml:space="preserve">   GLOVES    </w:t>
      </w:r>
      <w:r>
        <w:t xml:space="preserve">   HAT    </w:t>
      </w:r>
      <w:r>
        <w:t xml:space="preserve">   ICE    </w:t>
      </w:r>
      <w:r>
        <w:t xml:space="preserve">   MASK    </w:t>
      </w:r>
      <w:r>
        <w:t xml:space="preserve">   MITTENS    </w:t>
      </w:r>
      <w:r>
        <w:t xml:space="preserve">   SCARF    </w:t>
      </w:r>
      <w:r>
        <w:t xml:space="preserve">   SNOW    </w:t>
      </w:r>
      <w:r>
        <w:t xml:space="preserve">   SNOW PANTS    </w:t>
      </w:r>
      <w:r>
        <w:t xml:space="preserve">   WALK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Bundle Up</dc:title>
  <dcterms:created xsi:type="dcterms:W3CDTF">2021-12-16T03:43:51Z</dcterms:created>
  <dcterms:modified xsi:type="dcterms:W3CDTF">2021-12-16T03:43:51Z</dcterms:modified>
</cp:coreProperties>
</file>