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Bundy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victims did Bundy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Bundy make himself appear to the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Bundy sentenced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lawyer on behalf of Ted Bundy?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Bundy Tried in for a double homicide?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did Bundy murder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Ted Bundy Convicted?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Bundy Marry during his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crime was Bundy convicted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of media was the first to cover the Ted Bundy Trial?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Bundy Blanks</dc:title>
  <dcterms:created xsi:type="dcterms:W3CDTF">2021-10-11T02:41:06Z</dcterms:created>
  <dcterms:modified xsi:type="dcterms:W3CDTF">2021-10-11T02:41:06Z</dcterms:modified>
</cp:coreProperties>
</file>