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Bunion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Turnout    </w:t>
      </w:r>
      <w:r>
        <w:t xml:space="preserve">   Tissue    </w:t>
      </w:r>
      <w:r>
        <w:t xml:space="preserve">   Therapy    </w:t>
      </w:r>
      <w:r>
        <w:t xml:space="preserve">   Stress    </w:t>
      </w:r>
      <w:r>
        <w:t xml:space="preserve">   Pointe Shoe     </w:t>
      </w:r>
      <w:r>
        <w:t xml:space="preserve">   Pain    </w:t>
      </w:r>
      <w:r>
        <w:t xml:space="preserve">   Metatarsal     </w:t>
      </w:r>
      <w:r>
        <w:t xml:space="preserve">   Hallus Abductor Valgus    </w:t>
      </w:r>
      <w:r>
        <w:t xml:space="preserve">   Dancer    </w:t>
      </w:r>
      <w:r>
        <w:t xml:space="preserve">   Bunion    </w:t>
      </w:r>
      <w:r>
        <w:t xml:space="preserve">   Bulge    </w:t>
      </w:r>
      <w:r>
        <w:t xml:space="preserve">   Big Toe    </w:t>
      </w:r>
      <w:r>
        <w:t xml:space="preserve">   Bend    </w:t>
      </w:r>
      <w:r>
        <w:t xml:space="preserve">   Ballet    </w:t>
      </w:r>
      <w:r>
        <w:t xml:space="preserve">   Balance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Bunion Fun!</dc:title>
  <dcterms:created xsi:type="dcterms:W3CDTF">2021-10-11T02:39:35Z</dcterms:created>
  <dcterms:modified xsi:type="dcterms:W3CDTF">2021-10-11T02:39:35Z</dcterms:modified>
</cp:coreProperties>
</file>