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Bunk 6</w:t>
      </w:r>
    </w:p>
    <w:p>
      <w:pPr>
        <w:pStyle w:val="Questions"/>
      </w:pPr>
      <w:r>
        <w:t xml:space="preserve">1. UNBK ISX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STIC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LTCNIUSA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IHKSEOSBHB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HPSRAET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OBB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CSMHIA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CEKSARN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ROBZ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RPMSLONIEAT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VOIED GMASE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DOSG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YPRAT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LOZONEGW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OSHW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BBSELUB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ZIEPR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TKTNSO REBYR AMFR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IHTALETSBP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CSRSOTOE JLUENG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SRCAB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OPHPIS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SLAEBABL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NWIST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ORCSEUSNLO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ICLARNAV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DGBOEYO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BLSTA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NSDFRIE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SPEUR AOSEMEW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UQEEN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KGIN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Bunk 6</dc:title>
  <dcterms:created xsi:type="dcterms:W3CDTF">2021-10-11T02:40:26Z</dcterms:created>
  <dcterms:modified xsi:type="dcterms:W3CDTF">2021-10-11T02:40:26Z</dcterms:modified>
</cp:coreProperties>
</file>