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Bunk 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fatherdontcry    </w:t>
      </w:r>
      <w:r>
        <w:t xml:space="preserve">   chesisthebest    </w:t>
      </w:r>
      <w:r>
        <w:t xml:space="preserve">   doydi    </w:t>
      </w:r>
      <w:r>
        <w:t xml:space="preserve">   lecha    </w:t>
      </w:r>
      <w:r>
        <w:t xml:space="preserve">   vips    </w:t>
      </w:r>
      <w:r>
        <w:t xml:space="preserve">   showers    </w:t>
      </w:r>
      <w:r>
        <w:t xml:space="preserve">   entertaining    </w:t>
      </w:r>
      <w:r>
        <w:t xml:space="preserve">   amusing    </w:t>
      </w:r>
      <w:r>
        <w:t xml:space="preserve">   fun    </w:t>
      </w:r>
      <w:r>
        <w:t xml:space="preserve">   hyper    </w:t>
      </w:r>
      <w:r>
        <w:t xml:space="preserve">   crazy    </w:t>
      </w:r>
      <w:r>
        <w:t xml:space="preserve">   spectacular    </w:t>
      </w:r>
      <w:r>
        <w:t xml:space="preserve">   best    </w:t>
      </w:r>
      <w:r>
        <w:t xml:space="preserve">   ches    </w:t>
      </w:r>
      <w:r>
        <w:t xml:space="preserve">   wonshabbos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 Ches</dc:title>
  <dcterms:created xsi:type="dcterms:W3CDTF">2021-10-11T02:40:21Z</dcterms:created>
  <dcterms:modified xsi:type="dcterms:W3CDTF">2021-10-11T02:40:21Z</dcterms:modified>
</cp:coreProperties>
</file>