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Bunker Hill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could be ready to fight in sixty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the Second Continental Congress met on May 10, 1775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said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 place of which city a tea party happened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which had cannons for Henry Knox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stole cannons from Fort Ticonderoga and dragged them 300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from the 13 colonies in a council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used to fight a battle on June 17, 1775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Cannons were placed here to scare General Howe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idea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in chief before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U.S. army led by George Washington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artillery which is about 1000 to 2000 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said "Don't fir till you see the whites of their eyes"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Bunker Hill </dc:title>
  <dcterms:created xsi:type="dcterms:W3CDTF">2021-10-11T02:41:00Z</dcterms:created>
  <dcterms:modified xsi:type="dcterms:W3CDTF">2021-10-11T02:41:00Z</dcterms:modified>
</cp:coreProperties>
</file>