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Bunnicula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movie theater    </w:t>
      </w:r>
      <w:r>
        <w:t xml:space="preserve">   Chateau Bow Wow    </w:t>
      </w:r>
      <w:r>
        <w:t xml:space="preserve">   cat burglars    </w:t>
      </w:r>
      <w:r>
        <w:t xml:space="preserve">   Harrison    </w:t>
      </w:r>
      <w:r>
        <w:t xml:space="preserve">   Jill    </w:t>
      </w:r>
      <w:r>
        <w:t xml:space="preserve">   Dr. Greenbriar    </w:t>
      </w:r>
      <w:r>
        <w:t xml:space="preserve">   vegetables    </w:t>
      </w:r>
      <w:r>
        <w:t xml:space="preserve">   werewolf    </w:t>
      </w:r>
      <w:r>
        <w:t xml:space="preserve">   vampire    </w:t>
      </w:r>
      <w:r>
        <w:t xml:space="preserve">   Toby    </w:t>
      </w:r>
      <w:r>
        <w:t xml:space="preserve">   Pete    </w:t>
      </w:r>
      <w:r>
        <w:t xml:space="preserve">   Bunnicula    </w:t>
      </w:r>
      <w:r>
        <w:t xml:space="preserve">   Chester    </w:t>
      </w:r>
      <w:r>
        <w:t xml:space="preserve">   Howie    </w:t>
      </w:r>
      <w:r>
        <w:t xml:space="preserve">   Harold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Bunnicula</dc:title>
  <dcterms:created xsi:type="dcterms:W3CDTF">2021-10-11T02:40:32Z</dcterms:created>
  <dcterms:modified xsi:type="dcterms:W3CDTF">2021-10-11T02:40:32Z</dcterms:modified>
</cp:coreProperties>
</file>