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astroid    </w:t>
      </w:r>
      <w:r>
        <w:t xml:space="preserve">   bunnicula    </w:t>
      </w:r>
      <w:r>
        <w:t xml:space="preserve">   chester    </w:t>
      </w:r>
      <w:r>
        <w:t xml:space="preserve">   fiction    </w:t>
      </w:r>
      <w:r>
        <w:t xml:space="preserve">   harold    </w:t>
      </w:r>
      <w:r>
        <w:t xml:space="preserve">   monroes    </w:t>
      </w:r>
      <w:r>
        <w:t xml:space="preserve">   pet    </w:t>
      </w:r>
      <w:r>
        <w:t xml:space="preserve">   rabbit    </w:t>
      </w:r>
      <w:r>
        <w:t xml:space="preserve">   six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2021-10-11T02:39:37Z</dcterms:created>
  <dcterms:modified xsi:type="dcterms:W3CDTF">2021-10-11T02:39:37Z</dcterms:modified>
</cp:coreProperties>
</file>