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with fangs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solve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read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book    </w:t>
      </w:r>
      <w:r>
        <w:t xml:space="preserve">   jameshowe    </w:t>
      </w:r>
      <w:r>
        <w:t xml:space="preserve">   bunnicula    </w:t>
      </w:r>
      <w:r>
        <w:t xml:space="preserve">   harold    </w:t>
      </w:r>
      <w:r>
        <w:t xml:space="preserve">   chestor    </w:t>
      </w:r>
      <w:r>
        <w:t xml:space="preserve">   carrot    </w:t>
      </w:r>
      <w:r>
        <w:t xml:space="preserve">   vampire    </w:t>
      </w:r>
      <w:r>
        <w:t xml:space="preserve">   scary    </w:t>
      </w:r>
      <w:r>
        <w:t xml:space="preserve">   shapeshifts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2021-10-11T02:40:37Z</dcterms:created>
  <dcterms:modified xsi:type="dcterms:W3CDTF">2021-10-11T02:40:37Z</dcterms:modified>
</cp:coreProperties>
</file>