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fangs    </w:t>
      </w:r>
      <w:r>
        <w:t xml:space="preserve">   suspicious    </w:t>
      </w:r>
      <w:r>
        <w:t xml:space="preserve">   deborahhowe    </w:t>
      </w:r>
      <w:r>
        <w:t xml:space="preserve">   Jameshowe    </w:t>
      </w:r>
      <w:r>
        <w:t xml:space="preserve">   vampire    </w:t>
      </w:r>
      <w:r>
        <w:t xml:space="preserve">   movie    </w:t>
      </w:r>
      <w:r>
        <w:t xml:space="preserve">   Harold    </w:t>
      </w:r>
      <w:r>
        <w:t xml:space="preserve">   Tom    </w:t>
      </w:r>
      <w:r>
        <w:t xml:space="preserve">   Monroe    </w:t>
      </w:r>
      <w:r>
        <w:t xml:space="preserve">   Chester    </w:t>
      </w:r>
      <w:r>
        <w:t xml:space="preserve">   Rabbit    </w:t>
      </w:r>
      <w:r>
        <w:t xml:space="preserve">   Mystery    </w:t>
      </w:r>
      <w:r>
        <w:t xml:space="preserve">   Bunnicula    </w:t>
      </w:r>
      <w:r>
        <w:t xml:space="preserve">   Smug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2021-10-11T02:40:58Z</dcterms:created>
  <dcterms:modified xsi:type="dcterms:W3CDTF">2021-10-11T02:40:58Z</dcterms:modified>
</cp:coreProperties>
</file>