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Homophone for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Teaming up to plan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dog Howie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animals such as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Harold and Chester thought Bunnicula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2021-10-11T02:39:54Z</dcterms:created>
  <dcterms:modified xsi:type="dcterms:W3CDTF">2021-10-11T02:39:54Z</dcterms:modified>
</cp:coreProperties>
</file>