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cloudier    </w:t>
      </w:r>
      <w:r>
        <w:t xml:space="preserve">   amount    </w:t>
      </w:r>
      <w:r>
        <w:t xml:space="preserve">   cause    </w:t>
      </w:r>
      <w:r>
        <w:t xml:space="preserve">   fault    </w:t>
      </w:r>
      <w:r>
        <w:t xml:space="preserve">   pause    </w:t>
      </w:r>
      <w:r>
        <w:t xml:space="preserve">   drown    </w:t>
      </w:r>
      <w:r>
        <w:t xml:space="preserve">   allow    </w:t>
      </w:r>
      <w:r>
        <w:t xml:space="preserve">   dawn    </w:t>
      </w:r>
      <w:r>
        <w:t xml:space="preserve">   false    </w:t>
      </w:r>
      <w:r>
        <w:t xml:space="preserve">   howl    </w:t>
      </w:r>
      <w:r>
        <w:t xml:space="preserve">   couple    </w:t>
      </w:r>
      <w:r>
        <w:t xml:space="preserve">   stalk    </w:t>
      </w:r>
      <w:r>
        <w:t xml:space="preserve">   tower    </w:t>
      </w:r>
      <w:r>
        <w:t xml:space="preserve">   claw    </w:t>
      </w:r>
      <w:r>
        <w:t xml:space="preserve">   proud    </w:t>
      </w:r>
      <w:r>
        <w:t xml:space="preserve">   faucet    </w:t>
      </w:r>
      <w:r>
        <w:t xml:space="preserve">   south    </w:t>
      </w:r>
      <w:r>
        <w:t xml:space="preserve">   hawk    </w:t>
      </w:r>
      <w:r>
        <w:t xml:space="preserve">   bald    </w:t>
      </w:r>
      <w:r>
        <w:t xml:space="preserve">   aloud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2021-10-11T02:39:56Z</dcterms:created>
  <dcterms:modified xsi:type="dcterms:W3CDTF">2021-10-11T02:39:56Z</dcterms:modified>
</cp:coreProperties>
</file>