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Zucchini    </w:t>
      </w:r>
      <w:r>
        <w:t xml:space="preserve">   Psychiatrist    </w:t>
      </w:r>
      <w:r>
        <w:t xml:space="preserve">   Dracula    </w:t>
      </w:r>
      <w:r>
        <w:t xml:space="preserve">   Vampire    </w:t>
      </w:r>
      <w:r>
        <w:t xml:space="preserve">   Steak    </w:t>
      </w:r>
      <w:r>
        <w:t xml:space="preserve">   Garlic    </w:t>
      </w:r>
      <w:r>
        <w:t xml:space="preserve">   Monroe    </w:t>
      </w:r>
      <w:r>
        <w:t xml:space="preserve">   Vegetables    </w:t>
      </w:r>
      <w:r>
        <w:t xml:space="preserve">   Chester    </w:t>
      </w:r>
      <w:r>
        <w:t xml:space="preserve">   Harold    </w:t>
      </w:r>
      <w:r>
        <w:t xml:space="preserve">   Bunnicula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 Word Search </dc:title>
  <dcterms:created xsi:type="dcterms:W3CDTF">2021-10-11T02:40:21Z</dcterms:created>
  <dcterms:modified xsi:type="dcterms:W3CDTF">2021-10-11T02:40:21Z</dcterms:modified>
</cp:coreProperties>
</file>